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Беспалова Евгения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  <w:r>
        <w:rPr>
          <w:rFonts w:ascii="Times New Roman" w:eastAsia="Times New Roman" w:hAnsi="Times New Roman" w:cs="Times New Roman"/>
          <w:sz w:val="26"/>
          <w:szCs w:val="26"/>
        </w:rPr>
        <w:t>2851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1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>
        <w:rPr>
          <w:rStyle w:val="cat-OrganizationNamegrp-21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Беспалову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Евгения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7860224032500730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OrganizationNamegrp-21rplc-26">
    <w:name w:val="cat-OrganizationName grp-21 rplc-26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OrganizationNamegrp-21rplc-37">
    <w:name w:val="cat-OrganizationName grp-2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